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66F5" w14:textId="77777777" w:rsidR="00933068" w:rsidRDefault="00914C77">
      <w:pPr>
        <w:jc w:val="center"/>
      </w:pPr>
      <w:r>
        <w:rPr>
          <w:b/>
        </w:rPr>
        <w:t>TITLE OF THESIS</w:t>
      </w:r>
    </w:p>
    <w:p w14:paraId="506FEF0E" w14:textId="77777777" w:rsidR="00933068" w:rsidRDefault="00914C77">
      <w:pPr>
        <w:jc w:val="center"/>
      </w:pPr>
      <w:r>
        <w:br/>
        <w:t>by</w:t>
      </w:r>
      <w:r>
        <w:br/>
        <w:t>Full Name of Student</w:t>
      </w:r>
    </w:p>
    <w:p w14:paraId="6A435972" w14:textId="54EEAD39" w:rsidR="00933068" w:rsidRDefault="00914C77" w:rsidP="5AFD6408">
      <w:pPr>
        <w:spacing w:line="240" w:lineRule="auto"/>
        <w:contextualSpacing/>
        <w:jc w:val="center"/>
      </w:pPr>
      <w:r>
        <w:br/>
      </w:r>
      <w:r w:rsidR="5AFD6408">
        <w:t xml:space="preserve">A Thesis Submitted to the </w:t>
      </w:r>
    </w:p>
    <w:p w14:paraId="56C74C39" w14:textId="5BA1020A" w:rsidR="00933068" w:rsidRDefault="2BB23123" w:rsidP="5AFD6408">
      <w:pPr>
        <w:spacing w:line="240" w:lineRule="auto"/>
        <w:contextualSpacing/>
        <w:jc w:val="center"/>
      </w:pPr>
      <w:r>
        <w:t>G</w:t>
      </w:r>
      <w:r w:rsidR="5AFD6408">
        <w:t xml:space="preserve">raduate </w:t>
      </w:r>
      <w:r w:rsidR="5EFEF351">
        <w:t>F</w:t>
      </w:r>
      <w:r w:rsidR="5AFD6408">
        <w:t xml:space="preserve">aculty of Jacksonville State University </w:t>
      </w:r>
    </w:p>
    <w:p w14:paraId="1E7BF4FB" w14:textId="63F03111" w:rsidR="00933068" w:rsidRDefault="5AFD6408" w:rsidP="5AFD6408">
      <w:pPr>
        <w:spacing w:line="240" w:lineRule="auto"/>
        <w:contextualSpacing/>
        <w:jc w:val="center"/>
      </w:pPr>
      <w:r>
        <w:t xml:space="preserve">in Partial Fulfillment of the </w:t>
      </w:r>
    </w:p>
    <w:p w14:paraId="7117FCAC" w14:textId="260950BC" w:rsidR="00933068" w:rsidRDefault="5AFD6408" w:rsidP="5AFD6408">
      <w:pPr>
        <w:spacing w:line="240" w:lineRule="auto"/>
        <w:contextualSpacing/>
        <w:jc w:val="center"/>
      </w:pPr>
      <w:r>
        <w:t>Requirements for the Degree of</w:t>
      </w:r>
      <w:r w:rsidR="00914C77">
        <w:br/>
      </w:r>
      <w:r>
        <w:t>Master of [Degree Name]</w:t>
      </w:r>
      <w:r w:rsidR="00914C77">
        <w:br/>
      </w:r>
      <w:r>
        <w:t>in</w:t>
      </w:r>
      <w:r w:rsidR="00914C77">
        <w:br/>
      </w:r>
      <w:r>
        <w:t>[Program Name]</w:t>
      </w:r>
    </w:p>
    <w:p w14:paraId="6F4D4B2C" w14:textId="5FA95A72" w:rsidR="00933068" w:rsidRDefault="00933068" w:rsidP="5AFD6408">
      <w:pPr>
        <w:spacing w:line="240" w:lineRule="auto"/>
        <w:contextualSpacing/>
        <w:jc w:val="center"/>
      </w:pPr>
    </w:p>
    <w:p w14:paraId="06B8F37B" w14:textId="51E9111D" w:rsidR="00933068" w:rsidRDefault="00933068" w:rsidP="5AFD6408">
      <w:pPr>
        <w:spacing w:line="240" w:lineRule="auto"/>
        <w:contextualSpacing/>
        <w:jc w:val="center"/>
      </w:pPr>
    </w:p>
    <w:p w14:paraId="2FC6D684" w14:textId="07BA4703" w:rsidR="00933068" w:rsidRDefault="07058815">
      <w:pPr>
        <w:jc w:val="center"/>
      </w:pPr>
      <w:r>
        <w:t>Jacksonville, Alabama</w:t>
      </w:r>
    </w:p>
    <w:p w14:paraId="1B9E4CB1" w14:textId="4643B7C2" w:rsidR="00933068" w:rsidRDefault="00914C77">
      <w:pPr>
        <w:jc w:val="center"/>
      </w:pPr>
      <w:r>
        <w:br/>
      </w:r>
      <w:r w:rsidR="5AFD6408">
        <w:t>Month Year</w:t>
      </w:r>
    </w:p>
    <w:p w14:paraId="672A6659" w14:textId="77777777" w:rsidR="00933068" w:rsidRDefault="00933068">
      <w:pPr>
        <w:sectPr w:rsidR="0093306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6CBDF8" w14:textId="77777777" w:rsidR="00933068" w:rsidRDefault="00914C77">
      <w:pPr>
        <w:pStyle w:val="Heading1"/>
        <w:jc w:val="center"/>
      </w:pPr>
      <w:r>
        <w:lastRenderedPageBreak/>
        <w:t>ABSTRACT</w:t>
      </w:r>
    </w:p>
    <w:p w14:paraId="2BEC8FCB" w14:textId="77777777" w:rsidR="00933068" w:rsidRDefault="00914C77">
      <w:r>
        <w:t>[Abstract text - max 250 words]</w:t>
      </w:r>
    </w:p>
    <w:p w14:paraId="0A37501D" w14:textId="77777777" w:rsidR="00933068" w:rsidRDefault="00914C77">
      <w:r>
        <w:br w:type="page"/>
      </w:r>
    </w:p>
    <w:p w14:paraId="5A395EEC" w14:textId="77777777" w:rsidR="00933068" w:rsidRDefault="00914C77">
      <w:pPr>
        <w:pStyle w:val="Heading1"/>
        <w:jc w:val="center"/>
      </w:pPr>
      <w:r>
        <w:lastRenderedPageBreak/>
        <w:t>ACKNOWLEDGEMENTS</w:t>
      </w:r>
    </w:p>
    <w:p w14:paraId="7F1AC58B" w14:textId="77777777" w:rsidR="00933068" w:rsidRDefault="00914C77">
      <w:r>
        <w:t>[Optional]</w:t>
      </w:r>
    </w:p>
    <w:p w14:paraId="5DAB6C7B" w14:textId="77777777" w:rsidR="00933068" w:rsidRDefault="00914C77">
      <w:r>
        <w:br w:type="page"/>
      </w:r>
    </w:p>
    <w:p w14:paraId="78356A93" w14:textId="77777777" w:rsidR="00933068" w:rsidRDefault="00914C77">
      <w:pPr>
        <w:pStyle w:val="Heading1"/>
        <w:jc w:val="center"/>
      </w:pPr>
      <w:r>
        <w:lastRenderedPageBreak/>
        <w:t>TABLE OF CONTENTS</w:t>
      </w:r>
    </w:p>
    <w:p w14:paraId="57BC200A" w14:textId="77777777" w:rsidR="00933068" w:rsidRDefault="00914C77">
      <w:r>
        <w:t>(Right-click → Update Field to refresh)</w:t>
      </w:r>
    </w:p>
    <w:p w14:paraId="6BA647D5" w14:textId="77777777" w:rsidR="00933068" w:rsidRDefault="00914C77">
      <w:r>
        <w:t>TOC will populate automatically using headings.</w:t>
      </w:r>
    </w:p>
    <w:p w14:paraId="02EB378F" w14:textId="77777777" w:rsidR="00933068" w:rsidRDefault="00914C77">
      <w:r>
        <w:br w:type="page"/>
      </w:r>
    </w:p>
    <w:p w14:paraId="5AB517C4" w14:textId="77777777" w:rsidR="00933068" w:rsidRDefault="00914C77">
      <w:pPr>
        <w:pStyle w:val="Heading1"/>
        <w:jc w:val="center"/>
      </w:pPr>
      <w:r>
        <w:lastRenderedPageBreak/>
        <w:t>LIST OF TABLES</w:t>
      </w:r>
    </w:p>
    <w:p w14:paraId="6A05A809" w14:textId="77777777" w:rsidR="00933068" w:rsidRDefault="00914C77">
      <w:r>
        <w:br w:type="page"/>
      </w:r>
    </w:p>
    <w:p w14:paraId="79C9EA0A" w14:textId="77777777" w:rsidR="00933068" w:rsidRDefault="00914C77">
      <w:pPr>
        <w:pStyle w:val="Heading1"/>
        <w:jc w:val="center"/>
      </w:pPr>
      <w:r>
        <w:lastRenderedPageBreak/>
        <w:t>LIST OF FIGURES</w:t>
      </w:r>
    </w:p>
    <w:p w14:paraId="5A39BBE3" w14:textId="77777777" w:rsidR="00933068" w:rsidRDefault="00914C77">
      <w:r>
        <w:br w:type="page"/>
      </w:r>
    </w:p>
    <w:p w14:paraId="75ECC32F" w14:textId="77777777" w:rsidR="00933068" w:rsidRDefault="00914C77">
      <w:pPr>
        <w:pStyle w:val="Heading1"/>
        <w:jc w:val="center"/>
      </w:pPr>
      <w:r>
        <w:lastRenderedPageBreak/>
        <w:t>PREFACE</w:t>
      </w:r>
    </w:p>
    <w:p w14:paraId="0EFEC462" w14:textId="77777777" w:rsidR="00933068" w:rsidRDefault="00914C77">
      <w:r>
        <w:t>[Optional]</w:t>
      </w:r>
    </w:p>
    <w:p w14:paraId="41C8F396" w14:textId="77777777" w:rsidR="00933068" w:rsidRDefault="00933068">
      <w:pPr>
        <w:sectPr w:rsidR="009330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AFC51A" w14:textId="77777777" w:rsidR="00933068" w:rsidRDefault="00914C77">
      <w:pPr>
        <w:pStyle w:val="Heading1"/>
        <w:jc w:val="center"/>
      </w:pPr>
      <w:r>
        <w:lastRenderedPageBreak/>
        <w:t>I. INTRODUCTION</w:t>
      </w:r>
    </w:p>
    <w:p w14:paraId="235BA388" w14:textId="77777777" w:rsidR="00933068" w:rsidRDefault="00914C77">
      <w:pPr>
        <w:pStyle w:val="Heading2"/>
      </w:pPr>
      <w:r>
        <w:t>Level 2 Heading</w:t>
      </w:r>
    </w:p>
    <w:p w14:paraId="3238A712" w14:textId="77777777" w:rsidR="00933068" w:rsidRDefault="00914C77">
      <w:pPr>
        <w:pStyle w:val="Heading3"/>
      </w:pPr>
      <w:r>
        <w:t>Level 3 Heading</w:t>
      </w:r>
    </w:p>
    <w:p w14:paraId="3BB16303" w14:textId="77777777" w:rsidR="00933068" w:rsidRDefault="00914C77">
      <w:pPr>
        <w:pStyle w:val="Heading4"/>
      </w:pPr>
      <w:r>
        <w:t>Level 4 Heading</w:t>
      </w:r>
    </w:p>
    <w:p w14:paraId="0B3980FD" w14:textId="77777777" w:rsidR="00933068" w:rsidRDefault="00914C77">
      <w:pPr>
        <w:pStyle w:val="Heading5"/>
      </w:pPr>
      <w:r>
        <w:t>Level 5 Heading</w:t>
      </w:r>
    </w:p>
    <w:p w14:paraId="33BBE499" w14:textId="77777777" w:rsidR="00933068" w:rsidRDefault="00914C77">
      <w:r>
        <w:t>[Insert content]</w:t>
      </w:r>
    </w:p>
    <w:p w14:paraId="72A3D3EC" w14:textId="77777777" w:rsidR="00933068" w:rsidRDefault="00914C77">
      <w:r>
        <w:br w:type="page"/>
      </w:r>
    </w:p>
    <w:p w14:paraId="36814707" w14:textId="77777777" w:rsidR="00933068" w:rsidRDefault="00914C77">
      <w:pPr>
        <w:pStyle w:val="Heading1"/>
        <w:jc w:val="center"/>
      </w:pPr>
      <w:r>
        <w:lastRenderedPageBreak/>
        <w:t>II. LITERATURE REVIEW</w:t>
      </w:r>
    </w:p>
    <w:p w14:paraId="38BE92DC" w14:textId="77777777" w:rsidR="00933068" w:rsidRDefault="00914C77">
      <w:pPr>
        <w:pStyle w:val="Heading2"/>
      </w:pPr>
      <w:r>
        <w:t>Level 2 Heading</w:t>
      </w:r>
    </w:p>
    <w:p w14:paraId="258CD640" w14:textId="77777777" w:rsidR="00933068" w:rsidRDefault="00914C77">
      <w:pPr>
        <w:pStyle w:val="Heading3"/>
      </w:pPr>
      <w:r>
        <w:t>Level 3 Heading</w:t>
      </w:r>
    </w:p>
    <w:p w14:paraId="2F4927D2" w14:textId="77777777" w:rsidR="00933068" w:rsidRDefault="00914C77">
      <w:pPr>
        <w:pStyle w:val="Heading4"/>
      </w:pPr>
      <w:r>
        <w:t>Level 4 Heading</w:t>
      </w:r>
    </w:p>
    <w:p w14:paraId="79ACA7F4" w14:textId="77777777" w:rsidR="00933068" w:rsidRDefault="00914C77">
      <w:pPr>
        <w:pStyle w:val="Heading5"/>
      </w:pPr>
      <w:r>
        <w:t>Level 5 Heading</w:t>
      </w:r>
    </w:p>
    <w:p w14:paraId="2BCF732A" w14:textId="77777777" w:rsidR="00933068" w:rsidRDefault="00914C77">
      <w:r>
        <w:t>[Insert content]</w:t>
      </w:r>
    </w:p>
    <w:p w14:paraId="0D0B940D" w14:textId="77777777" w:rsidR="00933068" w:rsidRDefault="00914C77">
      <w:r>
        <w:br w:type="page"/>
      </w:r>
    </w:p>
    <w:p w14:paraId="1EFB2698" w14:textId="77777777" w:rsidR="00933068" w:rsidRDefault="00914C77">
      <w:pPr>
        <w:pStyle w:val="Heading1"/>
        <w:jc w:val="center"/>
      </w:pPr>
      <w:r>
        <w:lastRenderedPageBreak/>
        <w:t>III. METHODS</w:t>
      </w:r>
    </w:p>
    <w:p w14:paraId="0188AF9D" w14:textId="77777777" w:rsidR="00933068" w:rsidRDefault="00914C77">
      <w:pPr>
        <w:pStyle w:val="Heading2"/>
      </w:pPr>
      <w:r>
        <w:t>Level 2 Heading</w:t>
      </w:r>
    </w:p>
    <w:p w14:paraId="70C28C3B" w14:textId="77777777" w:rsidR="00933068" w:rsidRDefault="00914C77">
      <w:pPr>
        <w:pStyle w:val="Heading3"/>
      </w:pPr>
      <w:r>
        <w:t>Level 3 Heading</w:t>
      </w:r>
    </w:p>
    <w:p w14:paraId="046D848E" w14:textId="77777777" w:rsidR="00933068" w:rsidRDefault="00914C77">
      <w:pPr>
        <w:pStyle w:val="Heading4"/>
      </w:pPr>
      <w:r>
        <w:t>Level 4 Heading</w:t>
      </w:r>
    </w:p>
    <w:p w14:paraId="73D6B9D6" w14:textId="77777777" w:rsidR="00933068" w:rsidRDefault="00914C77">
      <w:pPr>
        <w:pStyle w:val="Heading5"/>
      </w:pPr>
      <w:r>
        <w:t>Level 5 Heading</w:t>
      </w:r>
    </w:p>
    <w:p w14:paraId="6AF605CE" w14:textId="77777777" w:rsidR="00933068" w:rsidRDefault="00914C77">
      <w:r>
        <w:t>[Insert content]</w:t>
      </w:r>
    </w:p>
    <w:p w14:paraId="0E27B00A" w14:textId="77777777" w:rsidR="00933068" w:rsidRDefault="00914C77">
      <w:r>
        <w:br w:type="page"/>
      </w:r>
    </w:p>
    <w:p w14:paraId="286DFA8F" w14:textId="77777777" w:rsidR="00933068" w:rsidRDefault="00914C77">
      <w:pPr>
        <w:pStyle w:val="Heading1"/>
        <w:jc w:val="center"/>
      </w:pPr>
      <w:r>
        <w:lastRenderedPageBreak/>
        <w:t>IV. RESULTS</w:t>
      </w:r>
    </w:p>
    <w:p w14:paraId="35550DDD" w14:textId="77777777" w:rsidR="00933068" w:rsidRDefault="00914C77">
      <w:pPr>
        <w:pStyle w:val="Heading2"/>
      </w:pPr>
      <w:r>
        <w:t>Level 2 Heading</w:t>
      </w:r>
    </w:p>
    <w:p w14:paraId="374C77AF" w14:textId="77777777" w:rsidR="00933068" w:rsidRDefault="00914C77">
      <w:pPr>
        <w:pStyle w:val="Heading3"/>
      </w:pPr>
      <w:r>
        <w:t>Level 3 Heading</w:t>
      </w:r>
    </w:p>
    <w:p w14:paraId="04C627F7" w14:textId="77777777" w:rsidR="00933068" w:rsidRDefault="00914C77">
      <w:pPr>
        <w:pStyle w:val="Heading4"/>
      </w:pPr>
      <w:r>
        <w:t>Level 4 Heading</w:t>
      </w:r>
    </w:p>
    <w:p w14:paraId="18770E96" w14:textId="77777777" w:rsidR="00933068" w:rsidRDefault="00914C77">
      <w:pPr>
        <w:pStyle w:val="Heading5"/>
      </w:pPr>
      <w:r>
        <w:t>Level 5 Heading</w:t>
      </w:r>
    </w:p>
    <w:p w14:paraId="43F5A190" w14:textId="77777777" w:rsidR="00933068" w:rsidRDefault="00914C77">
      <w:r>
        <w:t>[Insert content]</w:t>
      </w:r>
    </w:p>
    <w:p w14:paraId="60061E4C" w14:textId="77777777" w:rsidR="00933068" w:rsidRDefault="00914C77">
      <w:r>
        <w:br w:type="page"/>
      </w:r>
    </w:p>
    <w:p w14:paraId="6A896E13" w14:textId="77777777" w:rsidR="00933068" w:rsidRDefault="00914C77">
      <w:pPr>
        <w:pStyle w:val="Heading1"/>
        <w:jc w:val="center"/>
      </w:pPr>
      <w:r>
        <w:lastRenderedPageBreak/>
        <w:t>V. CONCLUSION</w:t>
      </w:r>
    </w:p>
    <w:p w14:paraId="0EF1F1CD" w14:textId="77777777" w:rsidR="00933068" w:rsidRDefault="00914C77">
      <w:pPr>
        <w:pStyle w:val="Heading2"/>
      </w:pPr>
      <w:r>
        <w:t>Level 2 Heading</w:t>
      </w:r>
    </w:p>
    <w:p w14:paraId="68775C9F" w14:textId="77777777" w:rsidR="00933068" w:rsidRDefault="00914C77">
      <w:pPr>
        <w:pStyle w:val="Heading3"/>
      </w:pPr>
      <w:r>
        <w:t>Level 3 Heading</w:t>
      </w:r>
    </w:p>
    <w:p w14:paraId="442FE054" w14:textId="77777777" w:rsidR="00933068" w:rsidRDefault="00914C77">
      <w:pPr>
        <w:pStyle w:val="Heading4"/>
      </w:pPr>
      <w:r>
        <w:t>Level 4 Heading</w:t>
      </w:r>
    </w:p>
    <w:p w14:paraId="6AEC5E9D" w14:textId="77777777" w:rsidR="00933068" w:rsidRDefault="00914C77">
      <w:pPr>
        <w:pStyle w:val="Heading5"/>
      </w:pPr>
      <w:r>
        <w:t>Level 5 Heading</w:t>
      </w:r>
    </w:p>
    <w:p w14:paraId="71A92DC5" w14:textId="77777777" w:rsidR="00933068" w:rsidRDefault="00914C77">
      <w:r>
        <w:t>[Insert content]</w:t>
      </w:r>
    </w:p>
    <w:p w14:paraId="44EAFD9C" w14:textId="77777777" w:rsidR="00933068" w:rsidRDefault="00914C77">
      <w:r>
        <w:br w:type="page"/>
      </w:r>
    </w:p>
    <w:p w14:paraId="7797E7DE" w14:textId="77777777" w:rsidR="00933068" w:rsidRDefault="00914C77">
      <w:pPr>
        <w:pStyle w:val="Heading1"/>
        <w:jc w:val="center"/>
      </w:pPr>
      <w:r>
        <w:lastRenderedPageBreak/>
        <w:t>REFERENCES</w:t>
      </w:r>
    </w:p>
    <w:p w14:paraId="7699A792" w14:textId="77777777" w:rsidR="00933068" w:rsidRDefault="00914C77">
      <w:r>
        <w:t>[APA references]</w:t>
      </w:r>
    </w:p>
    <w:p w14:paraId="4B94D5A5" w14:textId="77777777" w:rsidR="00933068" w:rsidRDefault="00914C77">
      <w:r>
        <w:br w:type="page"/>
      </w:r>
    </w:p>
    <w:p w14:paraId="2AFEA045" w14:textId="77777777" w:rsidR="00933068" w:rsidRDefault="00914C77">
      <w:pPr>
        <w:pStyle w:val="Heading1"/>
        <w:jc w:val="center"/>
      </w:pPr>
      <w:r>
        <w:lastRenderedPageBreak/>
        <w:t>APPENDICES</w:t>
      </w:r>
    </w:p>
    <w:p w14:paraId="377C8517" w14:textId="77777777" w:rsidR="00933068" w:rsidRDefault="00914C77">
      <w:r>
        <w:t>Appendix A: Title</w:t>
      </w:r>
    </w:p>
    <w:sectPr w:rsidR="00933068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4391" w14:textId="77777777" w:rsidR="00914C77" w:rsidRDefault="00914C77">
      <w:pPr>
        <w:spacing w:after="0" w:line="240" w:lineRule="auto"/>
      </w:pPr>
      <w:r>
        <w:separator/>
      </w:r>
    </w:p>
  </w:endnote>
  <w:endnote w:type="continuationSeparator" w:id="0">
    <w:p w14:paraId="04D57E73" w14:textId="77777777" w:rsidR="00914C77" w:rsidRDefault="0091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41BE" w14:textId="77777777" w:rsidR="00933068" w:rsidRDefault="00914C77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76EC" w14:textId="77777777" w:rsidR="00914C77" w:rsidRDefault="00914C77">
      <w:pPr>
        <w:spacing w:after="0" w:line="240" w:lineRule="auto"/>
      </w:pPr>
      <w:r>
        <w:separator/>
      </w:r>
    </w:p>
  </w:footnote>
  <w:footnote w:type="continuationSeparator" w:id="0">
    <w:p w14:paraId="6681230D" w14:textId="77777777" w:rsidR="00914C77" w:rsidRDefault="0091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B4BB" w14:textId="77777777" w:rsidR="00933068" w:rsidRDefault="00914C77">
    <w:pPr>
      <w:pStyle w:val="Header"/>
    </w:pPr>
    <w:r>
      <w:t>SHORT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5071595">
    <w:abstractNumId w:val="8"/>
  </w:num>
  <w:num w:numId="2" w16cid:durableId="290600506">
    <w:abstractNumId w:val="6"/>
  </w:num>
  <w:num w:numId="3" w16cid:durableId="16395782">
    <w:abstractNumId w:val="5"/>
  </w:num>
  <w:num w:numId="4" w16cid:durableId="1298952176">
    <w:abstractNumId w:val="4"/>
  </w:num>
  <w:num w:numId="5" w16cid:durableId="1880698311">
    <w:abstractNumId w:val="7"/>
  </w:num>
  <w:num w:numId="6" w16cid:durableId="318118843">
    <w:abstractNumId w:val="3"/>
  </w:num>
  <w:num w:numId="7" w16cid:durableId="2059666904">
    <w:abstractNumId w:val="2"/>
  </w:num>
  <w:num w:numId="8" w16cid:durableId="1485706986">
    <w:abstractNumId w:val="1"/>
  </w:num>
  <w:num w:numId="9" w16cid:durableId="149896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67C2"/>
    <w:rsid w:val="00914C77"/>
    <w:rsid w:val="00933068"/>
    <w:rsid w:val="00AA1D8D"/>
    <w:rsid w:val="00B47730"/>
    <w:rsid w:val="00CB0664"/>
    <w:rsid w:val="00E9015C"/>
    <w:rsid w:val="00FC693F"/>
    <w:rsid w:val="07058815"/>
    <w:rsid w:val="0DB1D797"/>
    <w:rsid w:val="2BB23123"/>
    <w:rsid w:val="2E354E3E"/>
    <w:rsid w:val="48B55DD4"/>
    <w:rsid w:val="5AFD6408"/>
    <w:rsid w:val="5EFEF351"/>
    <w:rsid w:val="65221177"/>
    <w:rsid w:val="722639DE"/>
    <w:rsid w:val="738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9E47EEF-46F2-4740-92FA-3EF57FA5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156</Words>
  <Characters>892</Characters>
  <Application>Microsoft Office Word</Application>
  <DocSecurity>0</DocSecurity>
  <Lines>7</Lines>
  <Paragraphs>2</Paragraphs>
  <ScaleCrop>false</ScaleCrop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Vaughn</dc:creator>
  <cp:keywords/>
  <dc:description>generated by python-docx</dc:description>
  <cp:lastModifiedBy>Jennie Vaughn</cp:lastModifiedBy>
  <cp:revision>2</cp:revision>
  <dcterms:created xsi:type="dcterms:W3CDTF">2026-05-15T13:40:00Z</dcterms:created>
  <dcterms:modified xsi:type="dcterms:W3CDTF">2026-05-15T13:40:00Z</dcterms:modified>
  <cp:category/>
</cp:coreProperties>
</file>