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2198" w14:textId="77777777" w:rsidR="00D6455D" w:rsidRDefault="00BF507A">
      <w:pPr>
        <w:jc w:val="center"/>
      </w:pPr>
      <w:r>
        <w:rPr>
          <w:b/>
        </w:rPr>
        <w:t>[INSERT DISSERTATION TITLE HERE]</w:t>
      </w:r>
    </w:p>
    <w:p w14:paraId="1D25A0C8" w14:textId="77777777" w:rsidR="00D6455D" w:rsidRDefault="00BF507A">
      <w:pPr>
        <w:jc w:val="center"/>
      </w:pPr>
      <w:r>
        <w:br/>
        <w:t>by</w:t>
      </w:r>
      <w:r>
        <w:br/>
        <w:t>[Full Legal Name]</w:t>
      </w:r>
    </w:p>
    <w:p w14:paraId="79EEC918" w14:textId="3729467C" w:rsidR="00D6455D" w:rsidRDefault="00BF507A" w:rsidP="1048C0EB">
      <w:pPr>
        <w:spacing w:line="240" w:lineRule="auto"/>
        <w:contextualSpacing/>
        <w:jc w:val="center"/>
      </w:pPr>
      <w:r>
        <w:br/>
      </w:r>
      <w:r w:rsidR="1048C0EB">
        <w:t>A Dissertation Submitted to the</w:t>
      </w:r>
    </w:p>
    <w:p w14:paraId="45D2E16D" w14:textId="0EB76575" w:rsidR="00D6455D" w:rsidRDefault="0B8E72CD" w:rsidP="1048C0EB">
      <w:pPr>
        <w:spacing w:line="240" w:lineRule="auto"/>
        <w:contextualSpacing/>
        <w:jc w:val="center"/>
      </w:pPr>
      <w:r>
        <w:t>Graduate Faculty of Jacksonville State University</w:t>
      </w:r>
    </w:p>
    <w:p w14:paraId="0723157B" w14:textId="58C5034C" w:rsidR="00D6455D" w:rsidRDefault="0B8E72CD" w:rsidP="1048C0EB">
      <w:pPr>
        <w:spacing w:line="240" w:lineRule="auto"/>
        <w:contextualSpacing/>
        <w:jc w:val="center"/>
      </w:pPr>
      <w:r>
        <w:t>in Partial Fulfillment</w:t>
      </w:r>
      <w:r w:rsidR="00BF507A">
        <w:br/>
      </w:r>
      <w:r w:rsidR="1048C0EB">
        <w:t>of the Requirements for the Degree of</w:t>
      </w:r>
      <w:r w:rsidR="00BF507A">
        <w:br/>
      </w:r>
      <w:r w:rsidR="1048C0EB">
        <w:t>Doctor of [Degree Name]</w:t>
      </w:r>
      <w:r w:rsidR="00BF507A">
        <w:br/>
      </w:r>
      <w:r w:rsidR="1048C0EB">
        <w:t>In the Program of [Program Name]</w:t>
      </w:r>
      <w:r w:rsidR="00BF507A">
        <w:br/>
      </w:r>
    </w:p>
    <w:p w14:paraId="37C4BB0A" w14:textId="69FFAE67" w:rsidR="1BEF0053" w:rsidRDefault="1BEF0053" w:rsidP="1048C0EB">
      <w:pPr>
        <w:jc w:val="center"/>
      </w:pPr>
      <w:r>
        <w:t>Jacksonville, Alabama</w:t>
      </w:r>
    </w:p>
    <w:p w14:paraId="20452C2F" w14:textId="77777777" w:rsidR="00D6455D" w:rsidRDefault="00BF507A">
      <w:pPr>
        <w:jc w:val="center"/>
      </w:pPr>
      <w:r>
        <w:br/>
        <w:t>[Month Year]</w:t>
      </w:r>
    </w:p>
    <w:p w14:paraId="672A6659" w14:textId="77777777" w:rsidR="00D6455D" w:rsidRDefault="00D6455D">
      <w:pPr>
        <w:sectPr w:rsidR="00D6455D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6CBDF8" w14:textId="77777777" w:rsidR="00D6455D" w:rsidRDefault="00BF507A">
      <w:pPr>
        <w:pStyle w:val="Heading1"/>
        <w:jc w:val="center"/>
      </w:pPr>
      <w:r>
        <w:lastRenderedPageBreak/>
        <w:t>ABSTRACT</w:t>
      </w:r>
    </w:p>
    <w:p w14:paraId="6A9B59B8" w14:textId="77777777" w:rsidR="00D6455D" w:rsidRDefault="00BF507A">
      <w:r>
        <w:t xml:space="preserve">[Enter abstract here – max 250 words. Include </w:t>
      </w:r>
      <w:proofErr w:type="gramStart"/>
      <w:r>
        <w:t>problem</w:t>
      </w:r>
      <w:proofErr w:type="gramEnd"/>
      <w:r>
        <w:t xml:space="preserve">, </w:t>
      </w:r>
      <w:proofErr w:type="gramStart"/>
      <w:r>
        <w:t>method</w:t>
      </w:r>
      <w:proofErr w:type="gramEnd"/>
      <w:r>
        <w:t>, results, conclusions. Add total page count at end.]</w:t>
      </w:r>
    </w:p>
    <w:p w14:paraId="0A37501D" w14:textId="77777777" w:rsidR="00D6455D" w:rsidRDefault="00BF507A">
      <w:r>
        <w:br w:type="page"/>
      </w:r>
    </w:p>
    <w:p w14:paraId="5A395EEC" w14:textId="77777777" w:rsidR="00D6455D" w:rsidRDefault="00BF507A">
      <w:pPr>
        <w:pStyle w:val="Heading1"/>
        <w:jc w:val="center"/>
      </w:pPr>
      <w:r>
        <w:lastRenderedPageBreak/>
        <w:t>ACKNOWLEDGEMENTS</w:t>
      </w:r>
    </w:p>
    <w:p w14:paraId="77B70E0F" w14:textId="77777777" w:rsidR="00D6455D" w:rsidRDefault="00BF507A">
      <w:r>
        <w:t>[Optional: Acknowledge committee, faculty, funding sources]</w:t>
      </w:r>
    </w:p>
    <w:p w14:paraId="5DAB6C7B" w14:textId="77777777" w:rsidR="00D6455D" w:rsidRDefault="00BF507A">
      <w:r>
        <w:br w:type="page"/>
      </w:r>
    </w:p>
    <w:p w14:paraId="78356A93" w14:textId="77777777" w:rsidR="00D6455D" w:rsidRDefault="00BF507A">
      <w:pPr>
        <w:pStyle w:val="Heading1"/>
        <w:jc w:val="center"/>
      </w:pPr>
      <w:r>
        <w:lastRenderedPageBreak/>
        <w:t>TABLE OF CONTENTS</w:t>
      </w:r>
    </w:p>
    <w:p w14:paraId="5C7093CD" w14:textId="77777777" w:rsidR="00D6455D" w:rsidRDefault="00BF507A">
      <w:r>
        <w:t>[Auto-generated: Right-click → Update Field]</w:t>
      </w:r>
    </w:p>
    <w:p w14:paraId="02EB378F" w14:textId="77777777" w:rsidR="00D6455D" w:rsidRDefault="00BF507A">
      <w:r>
        <w:br w:type="page"/>
      </w:r>
    </w:p>
    <w:p w14:paraId="5AB517C4" w14:textId="77777777" w:rsidR="00D6455D" w:rsidRDefault="00BF507A">
      <w:pPr>
        <w:pStyle w:val="Heading1"/>
        <w:jc w:val="center"/>
      </w:pPr>
      <w:r>
        <w:lastRenderedPageBreak/>
        <w:t>LIST OF TABLES</w:t>
      </w:r>
    </w:p>
    <w:p w14:paraId="0D65B804" w14:textId="77777777" w:rsidR="00D6455D" w:rsidRDefault="00BF507A">
      <w:r>
        <w:t>[Insert tables automatically]</w:t>
      </w:r>
    </w:p>
    <w:p w14:paraId="6A05A809" w14:textId="77777777" w:rsidR="00D6455D" w:rsidRDefault="00BF507A">
      <w:r>
        <w:br w:type="page"/>
      </w:r>
    </w:p>
    <w:p w14:paraId="79C9EA0A" w14:textId="77777777" w:rsidR="00D6455D" w:rsidRDefault="00BF507A">
      <w:pPr>
        <w:pStyle w:val="Heading1"/>
        <w:jc w:val="center"/>
      </w:pPr>
      <w:r>
        <w:lastRenderedPageBreak/>
        <w:t>LIST OF FIGURES</w:t>
      </w:r>
    </w:p>
    <w:p w14:paraId="32C75A6A" w14:textId="77777777" w:rsidR="00D6455D" w:rsidRDefault="00BF507A">
      <w:r>
        <w:t>[Insert figures automatically]</w:t>
      </w:r>
    </w:p>
    <w:p w14:paraId="5A39BBE3" w14:textId="77777777" w:rsidR="00D6455D" w:rsidRDefault="00BF507A">
      <w:r>
        <w:br w:type="page"/>
      </w:r>
    </w:p>
    <w:p w14:paraId="75ECC32F" w14:textId="77777777" w:rsidR="00D6455D" w:rsidRDefault="00BF507A">
      <w:pPr>
        <w:pStyle w:val="Heading1"/>
        <w:jc w:val="center"/>
      </w:pPr>
      <w:r>
        <w:lastRenderedPageBreak/>
        <w:t>PREFACE</w:t>
      </w:r>
    </w:p>
    <w:p w14:paraId="0785AECD" w14:textId="77777777" w:rsidR="00D6455D" w:rsidRDefault="00BF507A">
      <w:r>
        <w:t>[Optional preface text]</w:t>
      </w:r>
    </w:p>
    <w:p w14:paraId="41C8F396" w14:textId="77777777" w:rsidR="00D6455D" w:rsidRDefault="00BF507A">
      <w:r>
        <w:br w:type="page"/>
      </w:r>
    </w:p>
    <w:p w14:paraId="72A3D3EC" w14:textId="77777777" w:rsidR="00D6455D" w:rsidRDefault="00D6455D">
      <w:pPr>
        <w:sectPr w:rsidR="00D6455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B3A2C6" w14:textId="77777777" w:rsidR="00D6455D" w:rsidRDefault="00BF507A">
      <w:pPr>
        <w:pStyle w:val="Heading1"/>
        <w:jc w:val="center"/>
      </w:pPr>
      <w:r>
        <w:lastRenderedPageBreak/>
        <w:t>CHAPTER I. INTRODUCTION</w:t>
      </w:r>
    </w:p>
    <w:p w14:paraId="3BE7A51D" w14:textId="77777777" w:rsidR="00D6455D" w:rsidRDefault="00BF507A">
      <w:pPr>
        <w:pStyle w:val="Heading2"/>
      </w:pPr>
      <w:r>
        <w:t xml:space="preserve">Background of </w:t>
      </w:r>
      <w:proofErr w:type="gramStart"/>
      <w:r>
        <w:t>the Study</w:t>
      </w:r>
      <w:proofErr w:type="gramEnd"/>
    </w:p>
    <w:p w14:paraId="39570FAD" w14:textId="77777777" w:rsidR="00D6455D" w:rsidRDefault="00BF507A">
      <w:r>
        <w:t>[Insert content here]</w:t>
      </w:r>
    </w:p>
    <w:p w14:paraId="6BDA56DE" w14:textId="77777777" w:rsidR="00D6455D" w:rsidRDefault="00BF507A">
      <w:pPr>
        <w:pStyle w:val="Heading2"/>
      </w:pPr>
      <w:r>
        <w:t>Problem Statement</w:t>
      </w:r>
    </w:p>
    <w:p w14:paraId="1CBA6AF4" w14:textId="77777777" w:rsidR="00D6455D" w:rsidRDefault="00BF507A">
      <w:r>
        <w:t>[Insert content here]</w:t>
      </w:r>
    </w:p>
    <w:p w14:paraId="7DC22183" w14:textId="77777777" w:rsidR="00D6455D" w:rsidRDefault="00BF507A">
      <w:pPr>
        <w:pStyle w:val="Heading2"/>
      </w:pPr>
      <w:r>
        <w:t>Purpose of the Study</w:t>
      </w:r>
    </w:p>
    <w:p w14:paraId="019DB206" w14:textId="77777777" w:rsidR="00D6455D" w:rsidRDefault="00BF507A">
      <w:r>
        <w:t>[Insert content here]</w:t>
      </w:r>
    </w:p>
    <w:p w14:paraId="563443C8" w14:textId="77777777" w:rsidR="00D6455D" w:rsidRDefault="00BF507A">
      <w:pPr>
        <w:pStyle w:val="Heading2"/>
      </w:pPr>
      <w:r>
        <w:t>Research Questions and/or Hypotheses</w:t>
      </w:r>
    </w:p>
    <w:p w14:paraId="01C08DA6" w14:textId="77777777" w:rsidR="00D6455D" w:rsidRDefault="00BF507A">
      <w:r>
        <w:t>[Insert content here]</w:t>
      </w:r>
    </w:p>
    <w:p w14:paraId="0202E4E8" w14:textId="77777777" w:rsidR="00D6455D" w:rsidRDefault="00BF507A">
      <w:pPr>
        <w:pStyle w:val="Heading2"/>
      </w:pPr>
      <w:r>
        <w:t xml:space="preserve">Significance of </w:t>
      </w:r>
      <w:proofErr w:type="gramStart"/>
      <w:r>
        <w:t>the Study</w:t>
      </w:r>
      <w:proofErr w:type="gramEnd"/>
    </w:p>
    <w:p w14:paraId="653C6F5E" w14:textId="77777777" w:rsidR="00D6455D" w:rsidRDefault="00BF507A">
      <w:r>
        <w:t>[Insert content here]</w:t>
      </w:r>
    </w:p>
    <w:p w14:paraId="0D0B940D" w14:textId="77777777" w:rsidR="00D6455D" w:rsidRDefault="00BF507A">
      <w:r>
        <w:br w:type="page"/>
      </w:r>
    </w:p>
    <w:p w14:paraId="19087345" w14:textId="77777777" w:rsidR="00D6455D" w:rsidRDefault="00BF507A">
      <w:pPr>
        <w:pStyle w:val="Heading1"/>
        <w:jc w:val="center"/>
      </w:pPr>
      <w:r>
        <w:lastRenderedPageBreak/>
        <w:t>CHAPTER II. REVIEW OF THE LITERATURE</w:t>
      </w:r>
    </w:p>
    <w:p w14:paraId="3E7A9F1C" w14:textId="77777777" w:rsidR="00D6455D" w:rsidRDefault="00BF507A">
      <w:pPr>
        <w:pStyle w:val="Heading2"/>
      </w:pPr>
      <w:r>
        <w:t>Introduction</w:t>
      </w:r>
    </w:p>
    <w:p w14:paraId="1AEC9020" w14:textId="77777777" w:rsidR="00D6455D" w:rsidRDefault="00BF507A">
      <w:r>
        <w:t>[Insert content here]</w:t>
      </w:r>
    </w:p>
    <w:p w14:paraId="673D1F8B" w14:textId="77777777" w:rsidR="00D6455D" w:rsidRDefault="00BF507A">
      <w:pPr>
        <w:pStyle w:val="Heading2"/>
      </w:pPr>
      <w:r>
        <w:t>Theoretical/Conceptual Framework</w:t>
      </w:r>
    </w:p>
    <w:p w14:paraId="712CAB9C" w14:textId="77777777" w:rsidR="00D6455D" w:rsidRDefault="00BF507A">
      <w:r>
        <w:t>[Insert content here]</w:t>
      </w:r>
    </w:p>
    <w:p w14:paraId="47245872" w14:textId="77777777" w:rsidR="00D6455D" w:rsidRDefault="00BF507A">
      <w:pPr>
        <w:pStyle w:val="Heading2"/>
      </w:pPr>
      <w:r>
        <w:t>Review of Key Literature</w:t>
      </w:r>
    </w:p>
    <w:p w14:paraId="418BBD5E" w14:textId="77777777" w:rsidR="00D6455D" w:rsidRDefault="00BF507A">
      <w:r>
        <w:t>[Insert content here]</w:t>
      </w:r>
    </w:p>
    <w:p w14:paraId="2682ED34" w14:textId="77777777" w:rsidR="00D6455D" w:rsidRDefault="00BF507A">
      <w:pPr>
        <w:pStyle w:val="Heading2"/>
      </w:pPr>
      <w:r>
        <w:t>Summary and Research Gap</w:t>
      </w:r>
    </w:p>
    <w:p w14:paraId="0E247C55" w14:textId="77777777" w:rsidR="00D6455D" w:rsidRDefault="00BF507A">
      <w:r>
        <w:t>[Insert content here]</w:t>
      </w:r>
    </w:p>
    <w:p w14:paraId="0E27B00A" w14:textId="77777777" w:rsidR="00D6455D" w:rsidRDefault="00BF507A">
      <w:r>
        <w:br w:type="page"/>
      </w:r>
    </w:p>
    <w:p w14:paraId="6315E88A" w14:textId="77777777" w:rsidR="00D6455D" w:rsidRDefault="00BF507A">
      <w:pPr>
        <w:pStyle w:val="Heading1"/>
        <w:jc w:val="center"/>
      </w:pPr>
      <w:r>
        <w:lastRenderedPageBreak/>
        <w:t>CHAPTER III. METHODOLOGY</w:t>
      </w:r>
    </w:p>
    <w:p w14:paraId="6A5DF086" w14:textId="77777777" w:rsidR="00D6455D" w:rsidRDefault="00BF507A">
      <w:pPr>
        <w:pStyle w:val="Heading2"/>
      </w:pPr>
      <w:r>
        <w:t>Research Design</w:t>
      </w:r>
    </w:p>
    <w:p w14:paraId="590008E8" w14:textId="77777777" w:rsidR="00D6455D" w:rsidRDefault="00BF507A">
      <w:r>
        <w:t>[Insert content here]</w:t>
      </w:r>
    </w:p>
    <w:p w14:paraId="376DCFC4" w14:textId="77777777" w:rsidR="00D6455D" w:rsidRDefault="00BF507A">
      <w:pPr>
        <w:pStyle w:val="Heading2"/>
      </w:pPr>
      <w:r>
        <w:t>Participants/Sample</w:t>
      </w:r>
    </w:p>
    <w:p w14:paraId="3C24C551" w14:textId="77777777" w:rsidR="00D6455D" w:rsidRDefault="00BF507A">
      <w:r>
        <w:t>[Insert content here]</w:t>
      </w:r>
    </w:p>
    <w:p w14:paraId="48E41278" w14:textId="77777777" w:rsidR="00D6455D" w:rsidRDefault="00BF507A">
      <w:pPr>
        <w:pStyle w:val="Heading2"/>
      </w:pPr>
      <w:r>
        <w:t>Instrumentation</w:t>
      </w:r>
    </w:p>
    <w:p w14:paraId="2C4067B6" w14:textId="77777777" w:rsidR="00D6455D" w:rsidRDefault="00BF507A">
      <w:r>
        <w:t>[Insert content here]</w:t>
      </w:r>
    </w:p>
    <w:p w14:paraId="26D3380D" w14:textId="77777777" w:rsidR="00D6455D" w:rsidRDefault="00BF507A">
      <w:pPr>
        <w:pStyle w:val="Heading2"/>
      </w:pPr>
      <w:r>
        <w:t>Procedures</w:t>
      </w:r>
    </w:p>
    <w:p w14:paraId="42079180" w14:textId="77777777" w:rsidR="00D6455D" w:rsidRDefault="00BF507A">
      <w:r>
        <w:t>[Insert content here]</w:t>
      </w:r>
    </w:p>
    <w:p w14:paraId="2C995871" w14:textId="77777777" w:rsidR="00D6455D" w:rsidRDefault="00BF507A">
      <w:pPr>
        <w:pStyle w:val="Heading2"/>
      </w:pPr>
      <w:r>
        <w:t>Data Analysis</w:t>
      </w:r>
    </w:p>
    <w:p w14:paraId="75C230F1" w14:textId="77777777" w:rsidR="00D6455D" w:rsidRDefault="00BF507A">
      <w:r>
        <w:t>[Insert content here]</w:t>
      </w:r>
    </w:p>
    <w:p w14:paraId="60061E4C" w14:textId="77777777" w:rsidR="00D6455D" w:rsidRDefault="00BF507A">
      <w:r>
        <w:br w:type="page"/>
      </w:r>
    </w:p>
    <w:p w14:paraId="2F3A5CEE" w14:textId="77777777" w:rsidR="00D6455D" w:rsidRDefault="00BF507A">
      <w:pPr>
        <w:pStyle w:val="Heading1"/>
        <w:jc w:val="center"/>
      </w:pPr>
      <w:r>
        <w:lastRenderedPageBreak/>
        <w:t>CHAPTER IV. RESULTS OR FINDINGS</w:t>
      </w:r>
    </w:p>
    <w:p w14:paraId="2613188D" w14:textId="77777777" w:rsidR="00D6455D" w:rsidRDefault="00BF507A">
      <w:pPr>
        <w:pStyle w:val="Heading2"/>
      </w:pPr>
      <w:r>
        <w:t>Overview of Analysis</w:t>
      </w:r>
    </w:p>
    <w:p w14:paraId="5FDF20AA" w14:textId="77777777" w:rsidR="00D6455D" w:rsidRDefault="00BF507A">
      <w:r>
        <w:t>[Insert content here]</w:t>
      </w:r>
    </w:p>
    <w:p w14:paraId="404386DE" w14:textId="77777777" w:rsidR="00D6455D" w:rsidRDefault="00BF507A">
      <w:pPr>
        <w:pStyle w:val="Heading2"/>
      </w:pPr>
      <w:r>
        <w:t>Results by Research Question</w:t>
      </w:r>
    </w:p>
    <w:p w14:paraId="28121AB7" w14:textId="77777777" w:rsidR="00D6455D" w:rsidRDefault="00BF507A">
      <w:r>
        <w:t>[Insert content here]</w:t>
      </w:r>
    </w:p>
    <w:p w14:paraId="23C19359" w14:textId="77777777" w:rsidR="00D6455D" w:rsidRDefault="00BF507A">
      <w:pPr>
        <w:pStyle w:val="Heading2"/>
      </w:pPr>
      <w:r>
        <w:t>Summary of Findings</w:t>
      </w:r>
    </w:p>
    <w:p w14:paraId="4A76002D" w14:textId="77777777" w:rsidR="00D6455D" w:rsidRDefault="00BF507A">
      <w:r>
        <w:t>[Insert content here]</w:t>
      </w:r>
    </w:p>
    <w:p w14:paraId="44EAFD9C" w14:textId="77777777" w:rsidR="00D6455D" w:rsidRDefault="00BF507A">
      <w:r>
        <w:br w:type="page"/>
      </w:r>
    </w:p>
    <w:p w14:paraId="28332173" w14:textId="77777777" w:rsidR="00D6455D" w:rsidRDefault="00BF507A">
      <w:pPr>
        <w:pStyle w:val="Heading1"/>
        <w:jc w:val="center"/>
      </w:pPr>
      <w:r>
        <w:lastRenderedPageBreak/>
        <w:t>CHAPTER V. INTERPRETATIONS, CONCLUSIONS, AND RECOMMENDATIONS</w:t>
      </w:r>
    </w:p>
    <w:p w14:paraId="754A982C" w14:textId="77777777" w:rsidR="00D6455D" w:rsidRDefault="00BF507A">
      <w:pPr>
        <w:pStyle w:val="Heading2"/>
      </w:pPr>
      <w:r>
        <w:t>Interpretation of Findings</w:t>
      </w:r>
    </w:p>
    <w:p w14:paraId="0E88BC27" w14:textId="77777777" w:rsidR="00D6455D" w:rsidRDefault="00BF507A">
      <w:r>
        <w:t>[Insert content here]</w:t>
      </w:r>
    </w:p>
    <w:p w14:paraId="0945E29A" w14:textId="77777777" w:rsidR="00D6455D" w:rsidRDefault="00BF507A">
      <w:pPr>
        <w:pStyle w:val="Heading2"/>
      </w:pPr>
      <w:r>
        <w:t>Implications</w:t>
      </w:r>
    </w:p>
    <w:p w14:paraId="12A98CA0" w14:textId="77777777" w:rsidR="00D6455D" w:rsidRDefault="00BF507A">
      <w:r>
        <w:t>[Insert content here]</w:t>
      </w:r>
    </w:p>
    <w:p w14:paraId="2BFBC3A2" w14:textId="77777777" w:rsidR="00D6455D" w:rsidRDefault="00BF507A">
      <w:pPr>
        <w:pStyle w:val="Heading2"/>
      </w:pPr>
      <w:r>
        <w:t>Limitations</w:t>
      </w:r>
    </w:p>
    <w:p w14:paraId="3C2DDFA3" w14:textId="77777777" w:rsidR="00D6455D" w:rsidRDefault="00BF507A">
      <w:r>
        <w:t>[Insert content here]</w:t>
      </w:r>
    </w:p>
    <w:p w14:paraId="3C711A23" w14:textId="77777777" w:rsidR="00D6455D" w:rsidRDefault="00BF507A">
      <w:pPr>
        <w:pStyle w:val="Heading2"/>
      </w:pPr>
      <w:r>
        <w:t>Recommendations for Future Research</w:t>
      </w:r>
    </w:p>
    <w:p w14:paraId="3AEAF257" w14:textId="77777777" w:rsidR="00D6455D" w:rsidRDefault="00BF507A">
      <w:r>
        <w:t>[Insert content here]</w:t>
      </w:r>
    </w:p>
    <w:p w14:paraId="4B94D5A5" w14:textId="77777777" w:rsidR="00D6455D" w:rsidRDefault="00BF507A">
      <w:r>
        <w:br w:type="page"/>
      </w:r>
    </w:p>
    <w:p w14:paraId="7797E7DE" w14:textId="77777777" w:rsidR="00D6455D" w:rsidRDefault="00BF507A">
      <w:pPr>
        <w:pStyle w:val="Heading1"/>
        <w:jc w:val="center"/>
      </w:pPr>
      <w:r>
        <w:lastRenderedPageBreak/>
        <w:t>REFERENCES</w:t>
      </w:r>
    </w:p>
    <w:p w14:paraId="33B47ACE" w14:textId="77777777" w:rsidR="00D6455D" w:rsidRDefault="00BF507A">
      <w:r>
        <w:t>[Insert references according to required style manual]</w:t>
      </w:r>
    </w:p>
    <w:p w14:paraId="3DEEC669" w14:textId="77777777" w:rsidR="00D6455D" w:rsidRDefault="00BF507A">
      <w:r>
        <w:br w:type="page"/>
      </w:r>
    </w:p>
    <w:p w14:paraId="2AFEA045" w14:textId="77777777" w:rsidR="00D6455D" w:rsidRDefault="00BF507A">
      <w:pPr>
        <w:pStyle w:val="Heading1"/>
        <w:jc w:val="center"/>
      </w:pPr>
      <w:r>
        <w:lastRenderedPageBreak/>
        <w:t>APPENDICES</w:t>
      </w:r>
    </w:p>
    <w:p w14:paraId="41799D69" w14:textId="77777777" w:rsidR="00D6455D" w:rsidRDefault="00BF507A">
      <w:r>
        <w:t>Appendix A: [Title]</w:t>
      </w:r>
    </w:p>
    <w:p w14:paraId="403B5B9E" w14:textId="77777777" w:rsidR="00D6455D" w:rsidRDefault="00BF507A">
      <w:r>
        <w:t>[Insert appendix material]</w:t>
      </w:r>
    </w:p>
    <w:sectPr w:rsidR="00D6455D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9E5E" w14:textId="77777777" w:rsidR="00BF507A" w:rsidRDefault="00BF507A">
      <w:pPr>
        <w:spacing w:after="0" w:line="240" w:lineRule="auto"/>
      </w:pPr>
      <w:r>
        <w:separator/>
      </w:r>
    </w:p>
  </w:endnote>
  <w:endnote w:type="continuationSeparator" w:id="0">
    <w:p w14:paraId="0664424B" w14:textId="77777777" w:rsidR="00BF507A" w:rsidRDefault="00BF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41BE" w14:textId="77777777" w:rsidR="00D6455D" w:rsidRDefault="00BF507A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0F98" w14:textId="77777777" w:rsidR="00BF507A" w:rsidRDefault="00BF507A">
      <w:pPr>
        <w:spacing w:after="0" w:line="240" w:lineRule="auto"/>
      </w:pPr>
      <w:r>
        <w:separator/>
      </w:r>
    </w:p>
  </w:footnote>
  <w:footnote w:type="continuationSeparator" w:id="0">
    <w:p w14:paraId="47263B33" w14:textId="77777777" w:rsidR="00BF507A" w:rsidRDefault="00BF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7AEC" w14:textId="77777777" w:rsidR="00D6455D" w:rsidRDefault="00BF507A">
    <w:pPr>
      <w:pStyle w:val="Header"/>
    </w:pPr>
    <w:r>
      <w:t>[SHORT TITLE]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032458">
    <w:abstractNumId w:val="8"/>
  </w:num>
  <w:num w:numId="2" w16cid:durableId="828129743">
    <w:abstractNumId w:val="6"/>
  </w:num>
  <w:num w:numId="3" w16cid:durableId="148061502">
    <w:abstractNumId w:val="5"/>
  </w:num>
  <w:num w:numId="4" w16cid:durableId="1420256148">
    <w:abstractNumId w:val="4"/>
  </w:num>
  <w:num w:numId="5" w16cid:durableId="265504913">
    <w:abstractNumId w:val="7"/>
  </w:num>
  <w:num w:numId="6" w16cid:durableId="529495195">
    <w:abstractNumId w:val="3"/>
  </w:num>
  <w:num w:numId="7" w16cid:durableId="1830706844">
    <w:abstractNumId w:val="2"/>
  </w:num>
  <w:num w:numId="8" w16cid:durableId="1475878018">
    <w:abstractNumId w:val="1"/>
  </w:num>
  <w:num w:numId="9" w16cid:durableId="6804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2526"/>
    <w:rsid w:val="005F0191"/>
    <w:rsid w:val="00AA1D8D"/>
    <w:rsid w:val="00B47730"/>
    <w:rsid w:val="00BF507A"/>
    <w:rsid w:val="00CB0664"/>
    <w:rsid w:val="00D6455D"/>
    <w:rsid w:val="00FC693F"/>
    <w:rsid w:val="0720A023"/>
    <w:rsid w:val="0B8E72CD"/>
    <w:rsid w:val="1048C0EB"/>
    <w:rsid w:val="1BEF0053"/>
    <w:rsid w:val="2BAF87DA"/>
    <w:rsid w:val="6FA6F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30848E8-766D-4470-90B4-9454B65F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287</Words>
  <Characters>1642</Characters>
  <Application>Microsoft Office Word</Application>
  <DocSecurity>0</DocSecurity>
  <Lines>13</Lines>
  <Paragraphs>3</Paragraphs>
  <ScaleCrop>false</ScaleCrop>
  <Manager/>
  <Company/>
  <LinksUpToDate>false</LinksUpToDate>
  <CharactersWithSpaces>1926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Vaughn</dc:creator>
  <cp:keywords/>
  <dc:description>generated by python-docx</dc:description>
  <cp:lastModifiedBy>Jennie Vaughn</cp:lastModifiedBy>
  <cp:revision>2</cp:revision>
  <dcterms:created xsi:type="dcterms:W3CDTF">2026-05-13T20:24:00Z</dcterms:created>
  <dcterms:modified xsi:type="dcterms:W3CDTF">2026-05-13T20:24:00Z</dcterms:modified>
  <cp:category/>
</cp:coreProperties>
</file>